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书名：CIHAF中国建筑规划设计影响力作品图集 中国地产节/中国住交会年度推介榜 2004-2005</w:t>
      </w:r>
    </w:p>
    <w:p>
      <w:r>
        <w:t>作者：时国珍主编</w:t>
      </w:r>
    </w:p>
    <w:p>
      <w:r>
        <w:t>出版社：北京：中国城市出版社</w:t>
      </w:r>
    </w:p>
    <w:p>
      <w:r>
        <w:t>出版日期：2004.12</w:t>
      </w:r>
    </w:p>
    <w:p>
      <w:r>
        <w:t>总页数：153</w:t>
      </w:r>
    </w:p>
    <w:p>
      <w:r>
        <w:t>更多请访问教客网: www.jiaokey.com</w:t>
      </w:r>
    </w:p>
    <w:p>
      <w:r>
        <w:t>CIHAF中国建筑规划设计影响力作品图集 中国地产节/中国住交会年度推介榜 2004-2005 评论地址：https://www.jiaokey.com/book/detail/11977109.html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