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书名：成年人学习钢琴之路  5  漫游音乐文献宝库之三  钢琴改编曲：中国名曲集锦</w:t>
      </w:r>
    </w:p>
    <w:p>
      <w:r>
        <w:t>作者：张式谷编著</w:t>
      </w:r>
    </w:p>
    <w:p>
      <w:r>
        <w:t>出版社：北京：人民音乐出版社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成年人学习钢琴之路  5  漫游音乐文献宝库之三  钢琴改编曲：中国名曲集锦 评论地址：https://www.jiaokey.com/book/detail/11977090.html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