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把投资者放在首位</w:t>
      </w:r>
    </w:p>
    <w:p>
      <w:r>
        <w:rPr>
          <w:rFonts w:ascii="宋体" w:hAnsi="宋体" w:eastAsia="宋体"/>
          <w:sz w:val="24"/>
        </w:rPr>
        <w:t>（美）斯科特·纽奎斯特，马克斯·鲁塞尔著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把投资者放在首位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（美）斯科特·纽奎斯特，马克斯·鲁塞尔著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本书出售、求购地址：https://www.jiaokey.com/book/detail/11977068.html</w:t>
      </w:r>
    </w:p>
    <w:p>
      <w:r>
        <w:t>更多相关图书推荐：https://www.jiaokey.com</w:t>
      </w:r>
    </w:p>
    <w:p>
      <w:r>
        <w:t>（美）斯科特·纽奎斯特，马克斯·鲁塞尔著 其他作品：https://www.jiaokey.com/tag/（美）斯科特·纽奎斯特，马克斯·鲁塞尔著.html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关键词搜索：https://www.jiaokey.com/tag/把投资者放在首位.html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