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二十一世纪科学与中国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本书出售、求购地址：https://www.jiaokey.com/book/detail/11977051.html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关键词搜索：https://www.jiaokey.com/tag/二十一世纪科学与中国.html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