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女性心理医生  破解女人最隐私的心理谜局</w:t>
      </w:r>
    </w:p>
    <w:p>
      <w:r>
        <w:rPr>
          <w:rFonts w:ascii="宋体" w:hAnsi="宋体" w:eastAsia="宋体"/>
          <w:sz w:val="24"/>
        </w:rPr>
        <w:t>羽茜主编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女性心理医生  破解女人最隐私的心理谜局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本书出售、求购地址：https://www.jiaokey.com/book/detail/11977035.html</w:t>
      </w:r>
    </w:p>
    <w:p>
      <w:r>
        <w:t>更多相关图书推荐：https://www.jiaokey.com</w:t>
      </w:r>
    </w:p>
    <w:p>
      <w:r>
        <w:t>羽茜主编 其他作品：https://www.jiaokey.com/tag/羽茜主编.html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关键词搜索：https://www.jiaokey.com/tag/女性心理医生  破解女人最隐私的心理谜局.html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