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书名：轻型隐梁框架砌块轻墙建筑抗震结构体系实用设计</w:t>
      </w:r>
    </w:p>
    <w:p>
      <w:r>
        <w:t>作者：舒庆碧编著</w:t>
      </w:r>
    </w:p>
    <w:p>
      <w:r>
        <w:t>出版社：北京:知识产权出版社,2008.01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轻型隐梁框架砌块轻墙建筑抗震结构体系实用设计 评论地址：https://www.jiaokey.com/book/detail/11977023.html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