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现代军事抽样检验方法及应用</w:t>
      </w:r>
    </w:p>
    <w:p>
      <w:r>
        <w:rPr>
          <w:rFonts w:ascii="宋体" w:hAnsi="宋体" w:eastAsia="宋体"/>
          <w:sz w:val="24"/>
        </w:rPr>
        <w:t>闫章更，濮晓龙著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现代军事抽样检验方法及应用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闫章更，濮晓龙著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本书出售、求购地址：https://www.jiaokey.com/book/detail/11976984.html</w:t>
      </w:r>
    </w:p>
    <w:p>
      <w:r>
        <w:t>更多相关图书推荐：https://www.jiaokey.com</w:t>
      </w:r>
    </w:p>
    <w:p>
      <w:r>
        <w:t>闫章更，濮晓龙著 其他作品：https://www.jiaokey.com/tag/闫章更，濮晓龙著.html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关键词搜索：https://www.jiaokey.com/tag/现代军事抽样检验方法及应用.html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