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书名：听南怀瑾讲《庄子》全集  第2版</w:t>
      </w:r>
    </w:p>
    <w:p>
      <w:r>
        <w:t>作者：潘鸿生著</w:t>
      </w:r>
    </w:p>
    <w:p>
      <w:r>
        <w:t>出版社：北京：中央编译出版社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听南怀瑾讲《庄子》全集  第2版 评论地址：https://www.jiaokey.com/book/detail/11976978.html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