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兄弟并不平等：华南的阶级和亲族关系</w:t>
      </w:r>
    </w:p>
    <w:p>
      <w:r>
        <w:rPr>
          <w:rFonts w:ascii="宋体" w:hAnsi="宋体" w:eastAsia="宋体"/>
          <w:sz w:val="24"/>
        </w:rPr>
        <w:t>（美）鲁比·沃森著；时丽娜译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兄弟并不平等：华南的阶级和亲族关系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（美）鲁比·沃森著；时丽娜译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本书出售、求购地址：https://www.jiaokey.com/book/detail/11976974.html</w:t>
      </w:r>
    </w:p>
    <w:p>
      <w:r>
        <w:t>更多相关图书推荐：https://www.jiaokey.com</w:t>
      </w:r>
    </w:p>
    <w:p>
      <w:r>
        <w:t>（美）鲁比·沃森著；时丽娜译 其他作品：https://www.jiaokey.com/tag/（美）鲁比·沃森著；时丽娜译.html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关键词搜索：https://www.jiaokey.com/tag/兄弟并不平等：华南的阶级和亲族关系.html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