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书名：敢折腾才能成骨干</w:t>
      </w:r>
    </w:p>
    <w:p>
      <w:r>
        <w:t>作者：吴宏彪，张智慧著</w:t>
      </w:r>
    </w:p>
    <w:p>
      <w:r>
        <w:t>出版社：深圳报业集团出版社,2008.04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敢折腾才能成骨干 评论地址：https://www.jiaokey.com/book/detail/11976961.html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