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道德自负的美国：民主的危机与霸权的图谋</w:t>
      </w:r>
    </w:p>
    <w:p>
      <w:r>
        <w:rPr>
          <w:rFonts w:ascii="宋体" w:hAnsi="宋体" w:eastAsia="宋体"/>
          <w:sz w:val="24"/>
        </w:rPr>
        <w:t>（美）克莱·G.瑞恩著；程农译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道德自负的美国：民主的危机与霸权的图谋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（美）克莱·G.瑞恩著；程农译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本书出售、求购地址：https://www.jiaokey.com/book/detail/11976923.html</w:t>
      </w:r>
    </w:p>
    <w:p>
      <w:r>
        <w:t>更多相关图书推荐：https://www.jiaokey.com</w:t>
      </w:r>
    </w:p>
    <w:p>
      <w:r>
        <w:t>（美）克莱·G.瑞恩著；程农译 其他作品：https://www.jiaokey.com/tag/（美）克莱·G.瑞恩著；程农译.html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关键词搜索：https://www.jiaokey.com/tag/道德自负的美国：民主的危机与霸权的图谋.html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