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来自中共中央党校学者的经济红皮书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来自中共中央党校学者的经济红皮书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本书出售、求购地址：https://www.jiaokey.com/book/detail/11976921.html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关键词搜索：https://www.jiaokey.com/tag/来自中共中央党校学者的经济红皮书.html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