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烫手的江山：闲话五代十国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烫手的江山：闲话五代十国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本书出售、求购地址：https://www.jiaokey.com/book/detail/11976919.html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关键词搜索：https://www.jiaokey.com/tag/烫手的江山：闲话五代十国.html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