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孔子做人真经  典藏插图本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孔子做人真经  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本书出售、求购地址：https://www.jiaokey.com/book/detail/11976899.html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关键词搜索：https://www.jiaokey.com/tag/孔子做人真经  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