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书名：史说心语  中国古史中的权势、权术与人性</w:t>
      </w:r>
    </w:p>
    <w:p>
      <w:r>
        <w:t>作者：孙家洲著</w:t>
      </w:r>
    </w:p>
    <w:p>
      <w:r>
        <w:t>出版社：长春：长春出版社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史说心语  中国古史中的权势、权术与人性 评论地址：https://www.jiaokey.com/book/detail/11976898.html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