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坚定理想信念有效履行使命</w:t>
      </w:r>
    </w:p>
    <w:p>
      <w:r>
        <w:rPr>
          <w:rFonts w:ascii="宋体" w:hAnsi="宋体" w:eastAsia="宋体"/>
          <w:sz w:val="24"/>
        </w:rPr>
        <w:t>总装备部政治部宣传部，装备指挥技术学院政治部编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坚定理想信念有效履行使命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总装备部政治部宣传部，装备指挥技术学院政治部编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本书出售、求购地址：https://www.jiaokey.com/book/detail/11976885.html</w:t>
      </w:r>
    </w:p>
    <w:p>
      <w:r>
        <w:t>更多相关图书推荐：https://www.jiaokey.com</w:t>
      </w:r>
    </w:p>
    <w:p>
      <w:r>
        <w:t>总装备部政治部宣传部，装备指挥技术学院政治部编 其他作品：https://www.jiaokey.com/tag/总装备部政治部宣传部，装备指挥技术学院政治部编.html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关键词搜索：https://www.jiaokey.com/tag/坚定理想信念有效履行使命.html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