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老指导员传经100例</w:t>
      </w:r>
    </w:p>
    <w:p>
      <w:r>
        <w:rPr>
          <w:rFonts w:ascii="宋体" w:hAnsi="宋体" w:eastAsia="宋体"/>
          <w:sz w:val="24"/>
        </w:rPr>
        <w:t>吴虎主编；张学明，周德国，周继亚副主编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老指导员传经100例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吴虎主编；张学明，周德国，周继亚副主编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本书出售、求购地址：https://www.jiaokey.com/book/detail/11976877.html</w:t>
      </w:r>
    </w:p>
    <w:p>
      <w:r>
        <w:t>更多相关图书推荐：https://www.jiaokey.com</w:t>
      </w:r>
    </w:p>
    <w:p>
      <w:r>
        <w:t>吴虎主编；张学明，周德国，周继亚副主编 其他作品：https://www.jiaokey.com/tag/吴虎主编；张学明，周德国，周继亚副主编.html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关键词搜索：https://www.jiaokey.com/tag/老指导员传经100例.html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