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计算机办公实用技术</w:t>
      </w:r>
    </w:p>
    <w:p>
      <w:r>
        <w:rPr>
          <w:rFonts w:ascii="宋体" w:hAnsi="宋体" w:eastAsia="宋体"/>
          <w:sz w:val="24"/>
        </w:rPr>
        <w:t>胡礼和主编；卢子洲，卢良涛，李刚，刘明兰，陈约维，吴涛，戚文正，魏媛红编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计算机办公实用技术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胡礼和主编；卢子洲，卢良涛，李刚，刘明兰，陈约维，吴涛，戚文正，魏媛红编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本书出售、求购地址：https://www.jiaokey.com/book/detail/11976828.html</w:t>
      </w:r>
    </w:p>
    <w:p>
      <w:r>
        <w:t>更多相关图书推荐：https://www.jiaokey.com</w:t>
      </w:r>
    </w:p>
    <w:p>
      <w:r>
        <w:t>胡礼和主编；卢子洲，卢良涛，李刚，刘明兰，陈约维，吴涛，戚文正，魏媛红编 其他作品：https://www.jiaokey.com/tag/胡礼和主编；卢子洲，卢良涛，李刚，刘明兰，陈约维，吴涛，戚文正，魏媛红编.html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关键词搜索：https://www.jiaokey.com/tag/计算机办公实用技术.html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