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信息系统开发课程考试仿真试题精解  本科</w:t>
      </w:r>
    </w:p>
    <w:p>
      <w:r>
        <w:rPr>
          <w:rFonts w:ascii="宋体" w:hAnsi="宋体" w:eastAsia="宋体"/>
          <w:sz w:val="24"/>
        </w:rPr>
        <w:t>廖家骧，米佳编著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信息系统开发课程考试仿真试题精解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廖家骧，米佳编著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本书出售、求购地址：https://www.jiaokey.com/book/detail/11976779.html</w:t>
      </w:r>
    </w:p>
    <w:p>
      <w:r>
        <w:t>更多相关图书推荐：https://www.jiaokey.com</w:t>
      </w:r>
    </w:p>
    <w:p>
      <w:r>
        <w:t>廖家骧，米佳编著 其他作品：https://www.jiaokey.com/tag/廖家骧，米佳编著.html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关键词搜索：https://www.jiaokey.com/tag/信息系统开发课程考试仿真试题精解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