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MBA联考考前辅导教材  上</w:t>
      </w:r>
    </w:p>
    <w:p>
      <w:r>
        <w:rPr>
          <w:rFonts w:ascii="宋体" w:hAnsi="宋体" w:eastAsia="宋体"/>
          <w:sz w:val="24"/>
        </w:rPr>
        <w:t>全国工商管理硕士入学考试研究中心编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MBA联考考前辅导教材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全国工商管理硕士入学考试研究中心编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本书出售、求购地址：https://www.jiaokey.com/book/detail/11976768.html</w:t>
      </w:r>
    </w:p>
    <w:p>
      <w:r>
        <w:t>更多相关图书推荐：https://www.jiaokey.com</w:t>
      </w:r>
    </w:p>
    <w:p>
      <w:r>
        <w:t>全国工商管理硕士入学考试研究中心编 其他作品：https://www.jiaokey.com/tag/全国工商管理硕士入学考试研究中心编.html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关键词搜索：https://www.jiaokey.com/tag/1998 MBA联考考前辅导教材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