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书名：沉沦</w:t>
      </w:r>
    </w:p>
    <w:p>
      <w:r>
        <w:t>作者：（坦桑）姆库亚（Mkufya.W.E.）著；蔡临祥译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总页数：148</w:t>
      </w:r>
    </w:p>
    <w:p>
      <w:r>
        <w:t>更多请访问教客网: www.jiaokey.com</w:t>
      </w:r>
    </w:p>
    <w:p>
      <w:r>
        <w:t>沉沦 评论地址：https://www.jiaokey.com/book/detail/11976727.html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