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高考标准化考试题型及训练  物理分册</w:t>
      </w:r>
    </w:p>
    <w:p>
      <w:r>
        <w:rPr>
          <w:rFonts w:ascii="宋体" w:hAnsi="宋体" w:eastAsia="宋体"/>
          <w:sz w:val="24"/>
        </w:rPr>
        <w:t>白显锐，金克远编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6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高考标准化考试题型及训练  物理分册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白显锐，金克远编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物理-高中-试题-升学参考资料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本书出售、求购地址：https://www.jiaokey.com/book/detail/11976682.html</w:t>
      </w:r>
    </w:p>
    <w:p>
      <w:r>
        <w:t>更多相关图书推荐：https://www.jiaokey.com</w:t>
      </w:r>
    </w:p>
    <w:p>
      <w:r>
        <w:t>白显锐，金克远编 其他作品：https://www.jiaokey.com/tag/白显锐，金克远编.html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关键词搜索：https://www.jiaokey.com/tag/物理-高中-试题-升学参考资料.html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