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书名：秦汉碑刻校勘图鉴</w:t>
      </w:r>
    </w:p>
    <w:p>
      <w:r>
        <w:t>作者：李志贤主编</w:t>
      </w:r>
    </w:p>
    <w:p>
      <w:r>
        <w:t>出版社：北京:文物出版社,2007.11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秦汉碑刻校勘图鉴 评论地址：https://www.jiaokey.com/book/detail/11976648.html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