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书名：监理工程师执业资格培训教材  香港建筑测量师专用</w:t>
      </w:r>
    </w:p>
    <w:p>
      <w:r>
        <w:t>作者：本书编写组编</w:t>
      </w:r>
    </w:p>
    <w:p>
      <w:r>
        <w:t>出版社：北京：知识产权出版社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监理工程师执业资格培训教材  香港建筑测量师专用 评论地址：https://www.jiaokey.com/book/detail/11976621.html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