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书名：新出楚简文字考</w:t>
      </w:r>
    </w:p>
    <w:p>
      <w:r>
        <w:t>作者：何琳仪，黄德宽，徐在国著</w:t>
      </w:r>
    </w:p>
    <w:p>
      <w:r>
        <w:t>出版社：合肥：安徽大学出版社</w:t>
      </w:r>
    </w:p>
    <w:p>
      <w:r>
        <w:t>出版日期：2007.09</w:t>
      </w:r>
    </w:p>
    <w:p>
      <w:r>
        <w:t>总页数：392</w:t>
      </w:r>
    </w:p>
    <w:p>
      <w:r>
        <w:t>更多请访问教客网: www.jiaokey.com</w:t>
      </w:r>
    </w:p>
    <w:p>
      <w:r>
        <w:t>新出楚简文字考 评论地址：https://www.jiaokey.com/book/detail/11976599.html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