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纪念石家庄解放六十周年  大型书法、美术、摄影展作品集  书法卷</w:t>
      </w:r>
    </w:p>
    <w:p>
      <w:r>
        <w:rPr>
          <w:rFonts w:ascii="宋体" w:hAnsi="宋体" w:eastAsia="宋体"/>
          <w:sz w:val="24"/>
        </w:rPr>
        <w:t>肖鉴克主编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纪念石家庄解放六十周年  大型书法、美术、摄影展作品集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肖鉴克主编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本书出售、求购地址：https://www.jiaokey.com/book/detail/11976597.html</w:t>
      </w:r>
    </w:p>
    <w:p>
      <w:r>
        <w:t>更多相关图书推荐：https://www.jiaokey.com</w:t>
      </w:r>
    </w:p>
    <w:p>
      <w:r>
        <w:t>肖鉴克主编 其他作品：https://www.jiaokey.com/tag/肖鉴克主编.html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关键词搜索：https://www.jiaokey.com/tag/纪念石家庄解放六十周年  大型书法、美术、摄影展作品集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