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书名：虚齐名画续录  4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总页数：5096</w:t>
      </w:r>
    </w:p>
    <w:p>
      <w:r>
        <w:t>更多请访问教客网: www.jiaokey.com</w:t>
      </w:r>
    </w:p>
    <w:p>
      <w:r>
        <w:t>虚齐名画续录  4 评论地址：https://www.jiaokey.com/book/detail/11976571.html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