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地方卷·贵州分卷  第1卷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地方卷·贵州分卷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本书出售、求购地址：https://www.jiaokey.com/book/detail/11976559.html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关键词搜索：https://www.jiaokey.com/tag/中华人民共和国税法  地方卷·贵州分卷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