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C#和.NET 2.0实战  平台、语言与框架</w:t>
      </w:r>
    </w:p>
    <w:p>
      <w:r>
        <w:rPr>
          <w:rFonts w:ascii="宋体" w:hAnsi="宋体" w:eastAsia="宋体"/>
          <w:sz w:val="24"/>
        </w:rPr>
        <w:t>（法）Patrick Smacchia著；施凡等译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C#和.NET 2.0实战  平台、语言与框架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（法）Patrick Smacchia著；施凡等译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本书出售、求购地址：https://www.jiaokey.com/book/detail/11976434.html</w:t>
      </w:r>
    </w:p>
    <w:p>
      <w:r>
        <w:t>更多相关图书推荐：https://www.jiaokey.com</w:t>
      </w:r>
    </w:p>
    <w:p>
      <w:r>
        <w:t>（法）Patrick Smacchia著；施凡等译 其他作品：https://www.jiaokey.com/tag/（法）Patrick Smacchia著；施凡等译.html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关键词搜索：https://www.jiaokey.com/tag/C#和.NET 2.0实战  平台、语言与框架.html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