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五笔字型最新版图解字典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五笔字型最新版图解字典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本书出售、求购地址：https://www.jiaokey.com/book/detail/11976423.html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关键词搜索：https://www.jiaokey.com/tag/五笔字型最新版图解字典.html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