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书名：辉煌的计算岁月：哈尔滨工业大学计算机专业发展史</w:t>
      </w:r>
    </w:p>
    <w:p>
      <w:r>
        <w:t>作者：徐晓飞，韩纪庆，马洪舒等编著</w:t>
      </w:r>
    </w:p>
    <w:p>
      <w:r>
        <w:t>出版社：哈尔滨：哈尔滨工业大学出版社</w:t>
      </w:r>
    </w:p>
    <w:p>
      <w:r>
        <w:t>出版日期：2007.12</w:t>
      </w:r>
    </w:p>
    <w:p>
      <w:r>
        <w:t>总页数：323</w:t>
      </w:r>
    </w:p>
    <w:p>
      <w:r>
        <w:t>更多请访问教客网: www.jiaokey.com</w:t>
      </w:r>
    </w:p>
    <w:p>
      <w:r>
        <w:t>辉煌的计算岁月：哈尔滨工业大学计算机专业发展史 评论地址：https://www.jiaokey.com/book/detail/11976410.html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