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三维动画人体建模基础教程</w:t>
      </w:r>
    </w:p>
    <w:p>
      <w:r>
        <w:rPr>
          <w:rFonts w:ascii="宋体" w:hAnsi="宋体" w:eastAsia="宋体"/>
          <w:sz w:val="24"/>
        </w:rPr>
        <w:t>（美）拉特纳（Ratner，P.）著；鲍晓光译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三维动画人体建模基础教程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（美）拉特纳（Ratner，P.）著；鲍晓光译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本书出售、求购地址：https://www.jiaokey.com/book/detail/11976344.html</w:t>
      </w:r>
    </w:p>
    <w:p>
      <w:r>
        <w:t>更多相关图书推荐：https://www.jiaokey.com</w:t>
      </w:r>
    </w:p>
    <w:p>
      <w:r>
        <w:t>（美）拉特纳（Ratner，P.）著；鲍晓光译 其他作品：https://www.jiaokey.com/tag/（美）拉特纳（Ratner，P.）著；鲍晓光译.html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关键词搜索：https://www.jiaokey.com/tag/三维动画人体建模基础教程.html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