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书名：计算机图像处理 PHOTOSHOP CS2教程</w:t>
      </w:r>
    </w:p>
    <w:p>
      <w:r>
        <w:t>作者：聂文广，胡建华主编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计算机图像处理 PHOTOSHOP CS2教程 评论地址：https://www.jiaokey.com/book/detail/11976281.html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