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书名：计算机文化基础实验指导</w:t>
      </w:r>
    </w:p>
    <w:p>
      <w:r>
        <w:t>作者：熊刚，吴克捷主编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总页数：242</w:t>
      </w:r>
    </w:p>
    <w:p>
      <w:r>
        <w:t>更多请访问教客网: www.jiaokey.com</w:t>
      </w:r>
    </w:p>
    <w:p>
      <w:r>
        <w:t>计算机文化基础实验指导 评论地址：https://www.jiaokey.com/book/detail/11976257.html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