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作者：何同林主编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计算机应用基础 评论地址：https://www.jiaokey.com/book/detail/11976255.html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