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书名：十年求索  秦州市高港区创业创新文萃</w:t>
      </w:r>
    </w:p>
    <w:p>
      <w:r>
        <w:t>作者：泰州市高港区史志档案办公室编</w:t>
      </w:r>
    </w:p>
    <w:p>
      <w:r>
        <w:t>出版社：北京：线装书局</w:t>
      </w:r>
    </w:p>
    <w:p>
      <w:r>
        <w:t>出版日期：2007.04</w:t>
      </w:r>
    </w:p>
    <w:p>
      <w:r>
        <w:t>总页数：178</w:t>
      </w:r>
    </w:p>
    <w:p>
      <w:r>
        <w:t>更多请访问教客网: www.jiaokey.com</w:t>
      </w:r>
    </w:p>
    <w:p>
      <w:r>
        <w:t>十年求索  秦州市高港区创业创新文萃 评论地址：https://www.jiaokey.com/book/detail/11976195.html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