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书名：国土认知概论</w:t>
      </w:r>
    </w:p>
    <w:p>
      <w:r>
        <w:t>作者：严曙光，张步天，刘宣春著</w:t>
      </w:r>
    </w:p>
    <w:p>
      <w:r>
        <w:t>出版社：北京：线装书局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国土认知概论 评论地址：https://www.jiaokey.com/book/detail/11976194.html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