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2007年上海外国语大学日本学国际研讨会论文集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2007年上海外国语大学日本学国际研讨会论文集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本书出售、求购地址：https://www.jiaokey.com/book/detail/11976187.html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关键词搜索：https://www.jiaokey.com/tag/日本学研究  2007年上海外国语大学日本学国际研讨会论文集.html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