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历史遗踪  正福寺天主教墓地</w:t>
      </w:r>
    </w:p>
    <w:p>
      <w:r>
        <w:rPr>
          <w:rFonts w:ascii="宋体" w:hAnsi="宋体" w:eastAsia="宋体"/>
          <w:sz w:val="24"/>
        </w:rPr>
        <w:t>明晓艳，魏扬波（Jean-PaulWiest）主编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历史遗踪  正福寺天主教墓地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明晓艳，魏扬波（Jean-PaulWiest）主编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本书出售、求购地址：https://www.jiaokey.com/book/detail/11976177.html</w:t>
      </w:r>
    </w:p>
    <w:p>
      <w:r>
        <w:t>更多相关图书推荐：https://www.jiaokey.com</w:t>
      </w:r>
    </w:p>
    <w:p>
      <w:r>
        <w:t>明晓艳，魏扬波（Jean-PaulWiest）主编 其他作品：https://www.jiaokey.com/tag/明晓艳，魏扬波（Jean-PaulWiest）主编.html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关键词搜索：https://www.jiaokey.com/tag/历史遗踪  正福寺天主教墓地.html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