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东魏北齐庄严纹样研究  以佛教石造像及墓葬壁画为中心</w:t>
      </w:r>
    </w:p>
    <w:p>
      <w:r>
        <w:rPr>
          <w:rFonts w:ascii="宋体" w:hAnsi="宋体" w:eastAsia="宋体"/>
          <w:sz w:val="24"/>
        </w:rPr>
        <w:t>（韩）苏铉淑著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东魏北齐庄严纹样研究  以佛教石造像及墓葬壁画为中心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（韩）苏铉淑著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本书出售、求购地址：https://www.jiaokey.com/book/detail/11976168.html</w:t>
      </w:r>
    </w:p>
    <w:p>
      <w:r>
        <w:t>更多相关图书推荐：https://www.jiaokey.com</w:t>
      </w:r>
    </w:p>
    <w:p>
      <w:r>
        <w:t>（韩）苏铉淑著 其他作品：https://www.jiaokey.com/tag/（韩）苏铉淑著.html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关键词搜索：https://www.jiaokey.com/tag/东魏北齐庄严纹样研究  以佛教石造像及墓葬壁画为中心.html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