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体验价值  中国顶级收藏家与经纪人谈艺术品市场</w:t>
      </w:r>
    </w:p>
    <w:p>
      <w:r>
        <w:rPr>
          <w:rFonts w:ascii="宋体" w:hAnsi="宋体" w:eastAsia="宋体"/>
          <w:sz w:val="24"/>
        </w:rPr>
        <w:t>王宝安编著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体验价值  中国顶级收藏家与经纪人谈艺术品市场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本书出售、求购地址：https://www.jiaokey.com/book/detail/11976160.html</w:t>
      </w:r>
    </w:p>
    <w:p>
      <w:r>
        <w:t>更多相关图书推荐：https://www.jiaokey.com</w:t>
      </w:r>
    </w:p>
    <w:p>
      <w:r>
        <w:t>王宝安编著 其他作品：https://www.jiaokey.com/tag/王宝安编著.html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关键词搜索：https://www.jiaokey.com/tag/体验价值  中国顶级收藏家与经纪人谈艺术品市场.html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