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保护与发展  2006名人故居专业委员会福州年会论文集</w:t>
      </w:r>
    </w:p>
    <w:p>
      <w:r>
        <w:rPr>
          <w:rFonts w:ascii="宋体" w:hAnsi="宋体" w:eastAsia="宋体"/>
          <w:sz w:val="24"/>
        </w:rPr>
        <w:t>袁南征，王炳根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保护与发展  2006名人故居专业委员会福州年会论文集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袁南征，王炳根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本书出售、求购地址：https://www.jiaokey.com/book/detail/11976158.html</w:t>
      </w:r>
    </w:p>
    <w:p>
      <w:r>
        <w:t>更多相关图书推荐：https://www.jiaokey.com</w:t>
      </w:r>
    </w:p>
    <w:p>
      <w:r>
        <w:t>袁南征，王炳根 其他作品：https://www.jiaokey.com/tag/袁南征，王炳根.html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关键词搜索：https://www.jiaokey.com/tag/保护与发展  2006名人故居专业委员会福州年会论文集.html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