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正统社会的先声-夏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正统社会的先声-夏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本书出售、求购地址：https://www.jiaokey.com/book/detail/11976135.html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关键词搜索：https://www.jiaokey.com/tag/正统社会的先声-夏.html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