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书名：虚词“的”及其相关问题研究</w:t>
      </w:r>
    </w:p>
    <w:p>
      <w:r>
        <w:t>作者：徐阳春著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虚词“的”及其相关问题研究 评论地址：https://www.jiaokey.com/book/detail/11976122.html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