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书名：百年广播电视与传播研究  一项跨科学的探索</w:t>
      </w:r>
    </w:p>
    <w:p>
      <w:r>
        <w:t>作者：蔡骐，黄金主编</w:t>
      </w:r>
    </w:p>
    <w:p>
      <w:r>
        <w:t>出版社：长沙：湖南教育出版社</w:t>
      </w:r>
    </w:p>
    <w:p>
      <w:r>
        <w:t>出版日期：2006.11</w:t>
      </w:r>
    </w:p>
    <w:p>
      <w:r>
        <w:t>总页数：346</w:t>
      </w:r>
    </w:p>
    <w:p>
      <w:r>
        <w:t>更多请访问教客网: www.jiaokey.com</w:t>
      </w:r>
    </w:p>
    <w:p>
      <w:r>
        <w:t>百年广播电视与传播研究  一项跨科学的探索 评论地址：https://www.jiaokey.com/book/detail/11976113.html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