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水浒人物品评录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水浒人物品评录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本书出售、求购地址：https://www.jiaokey.com/book/detail/11976083.html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关键词搜索：https://www.jiaokey.com/tag/水浒人物品评录.html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