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成都美食地理  2008-2009最新全彩版</w:t>
      </w:r>
    </w:p>
    <w:p>
      <w:r>
        <w:rPr>
          <w:rFonts w:ascii="宋体" w:hAnsi="宋体" w:eastAsia="宋体"/>
          <w:sz w:val="24"/>
        </w:rPr>
        <w:t>刘乾坤编著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6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成都美食地理  2008-2009最新全彩版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刘乾坤编著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餐厅-简介-成都市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本书出售、求购地址：https://www.jiaokey.com/book/detail/11976078.html</w:t>
      </w:r>
    </w:p>
    <w:p>
      <w:r>
        <w:t>更多相关图书推荐：https://www.jiaokey.com</w:t>
      </w:r>
    </w:p>
    <w:p>
      <w:r>
        <w:t>刘乾坤编著 其他作品：https://www.jiaokey.com/tag/刘乾坤编著.html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关键词搜索：https://www.jiaokey.com/tag/餐厅-简介-成都市.html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