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2006年增补版 110-500kV输电线路接地装置分册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2006年增补版 110-500kV输电线路接地装置分册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本书出售、求购地址：https://www.jiaokey.com/book/detail/11976075.html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2006年增补版 110-500kV输电线路接地装置分册.html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