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书名：犬美容师培训教程</w:t>
      </w:r>
    </w:p>
    <w:p>
      <w:r>
        <w:t>作者：成都市读书廊文化发展有限公司编</w:t>
      </w:r>
    </w:p>
    <w:p>
      <w:r>
        <w:t>出版社：西安：陕西科学技术出版社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犬美容师培训教程 评论地址：https://www.jiaokey.com/book/detail/11976038.html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