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书名：肌肉松弛药</w:t>
      </w:r>
    </w:p>
    <w:p>
      <w:r>
        <w:t>作者：闻大翔，欧阳葆怡，杭燕南编著</w:t>
      </w:r>
    </w:p>
    <w:p>
      <w:r>
        <w:t>出版社：上海：上海世界图书出版公司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肌肉松弛药 评论地址：https://www.jiaokey.com/book/detail/11975998.html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